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OBSTETRICS AND GYNESOLOGY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OBSTETRICS AND GYNESOLOGY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本书出售、求购地址：https://www.jiaokey.com/book/detail/40686951.html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关键词搜索：https://www.jiaokey.com/tag/ADVANCES IN CLINICAL OBSTETRICS AND GYNESOLOGY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