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Prescription for Effective Communication and Motivation</w:t>
      </w:r>
    </w:p>
    <w:p>
      <w:r>
        <w:rPr>
          <w:rFonts w:ascii="宋体" w:hAnsi="宋体" w:eastAsia="宋体"/>
          <w:sz w:val="24"/>
        </w:rPr>
        <w:t xml:space="preserve"> James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Prescription for Effective Communication and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Symposia Specialists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本书出售、求购地址：https://www.jiaokey.com/book/detail/40686950.html</w:t>
      </w:r>
    </w:p>
    <w:p>
      <w:r>
        <w:t>更多相关图书推荐：https://www.jiaokey.com</w:t>
      </w:r>
    </w:p>
    <w:p>
      <w:r>
        <w:t xml:space="preserve"> James L 其他作品：https://www.jiaokey.com/tag/ James L.html</w:t>
      </w:r>
    </w:p>
    <w:p>
      <w:r>
        <w:t>Symposia Specialists 出版图书：https://www.jiaokey.com/tag/Symposia Specialists.html</w:t>
      </w:r>
    </w:p>
    <w:p>
      <w:r>
        <w:t>关键词搜索：https://www.jiaokey.com/tag/Prescription for Effective Communication and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