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40686942_DERMATOLOGY UPDATE  REVIEWS FOR PHYSICIANS 1982 EDITION_p392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40686942_DERMATOLOGY UPDATE  REVIEWS FOR PHYSICIANS 1982 EDITION_p392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本书出售、求购地址：https://www.jiaokey.com/book/detail/40686942.html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关键词搜索：https://www.jiaokey.com/tag/40686942_DERMATOLOGY UPDATE  REVIEWS FOR PHYSICIANS 1982 EDITION_p392.html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