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Problems in Dermatology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Problems in Dermatology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本书出售、求购地址：https://www.jiaokey.com/book/detail/40686934.html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关键词搜索：https://www.jiaokey.com/tag/Common Problems in Dermatology.html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