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SURGERY 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SURGERY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本书出售、求购地址：https://www.jiaokey.com/book/detail/40686923.html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关键词搜索：https://www.jiaokey.com/tag/PROGRESS IN SURGERY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