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DEPRESSION  CLINICAL PSYCHOLOGY  A MODULAR COURES</w:t>
      </w:r>
    </w:p>
    <w:p>
      <w:r>
        <w:rPr>
          <w:rFonts w:ascii="宋体" w:hAnsi="宋体" w:eastAsia="宋体"/>
          <w:sz w:val="24"/>
        </w:rPr>
        <w:t>CHRIS R.BREWIN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DEPRESSION  CLINICAL PSYCHOLOGY  A MODULAR COURES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R.BREWIN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本书出售、求购地址：https://www.jiaokey.com/book/detail/40686916.html</w:t>
      </w:r>
    </w:p>
    <w:p>
      <w:r>
        <w:t>更多相关图书推荐：https://www.jiaokey.com</w:t>
      </w:r>
    </w:p>
    <w:p>
      <w:r>
        <w:t>CHRIS R.BREWIN 其他作品：https://www.jiaokey.com/tag/CHRIS R.BREWIN.html</w:t>
      </w:r>
    </w:p>
    <w:p>
      <w:r>
        <w:t>PSYCHOLOGY PRESS 出版图书：https://www.jiaokey.com/tag/PSYCHOLOGY PRESS.html</w:t>
      </w:r>
    </w:p>
    <w:p>
      <w:r>
        <w:t>关键词搜索：https://www.jiaokey.com/tag/DEPRESSION  CLINICAL PSYCHOLOGY  A MODULAR COURES.html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