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Otolaryngology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本书出售、求购地址：https://www.jiaokey.com/book/detail/40686880.html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关键词搜索：https://www.jiaokey.com/tag/Textbook of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