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Otolaryngology Head and Neck Surgery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Otolaryngology Head and Neck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本书出售、求购地址：https://www.jiaokey.com/book/detail/40686879.html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关键词搜索：https://www.jiaokey.com/tag/Manual of Otolaryngology Head and Neck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