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MANAGEMENT OF MEDICAL AND SURGICAL HEART DISEASE  A CONCISE GUIDE FOR PHYSICIANS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MANAGEMENT OF MEDICAL AND SURGICAL HEART DISEASE  A CONCISE GUIDE FOR PHYSICIANS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本书出售、求购地址：https://www.jiaokey.com/book/detail/40686872.html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关键词搜索：https://www.jiaokey.com/tag/OFFICE MANAGEMENT OF MEDICAL AND SURGICAL HEART DISEASE  A CONCISE GUIDE FOR PHYSICIANS.html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