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ambulatory surgery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ambulatory surgery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本书出售、求购地址：https://www.jiaokey.com/book/detail/40686861.html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关键词搜索：https://www.jiaokey.com/tag/Planning ambulatory surgery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