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Nephrology.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Nephrology.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本书出售、求购地址：https://www.jiaokey.com/book/detail/40686859.html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关键词搜索：https://www.jiaokey.com/tag/Advances in Nephrology..html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