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Peptic Ulcer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Peptic Ulcer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本书出售、求购地址：https://www.jiaokey.com/book/detail/40686844.html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关键词搜索：https://www.jiaokey.com/tag/Peptic Ulcer.html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