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40686842_CARDIOLOGY CASE STUDIES  A COMPILATION OF 30 CLINICAL STUDIES  SECOND EDITION_p551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40686842_CARDIOLOGY CASE STUDIES  A COMPILATION OF 30 CLINICAL STUDIES  SECOND EDITION_p551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关键词搜索：https://www.jiaokey.com/tag/40686842_CARDIOLOGY CASE STUDIES  A COMPILATION OF 30 CLINICAL STUDIES  SECOND EDITION_p551.html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