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APPRAISAL METHODS IN NURSING PRACTICE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APPRAISAL METHODS IN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本书出售、求购地址：https://www.jiaokey.com/book/detail/40686834.html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关键词搜索：https://www.jiaokey.com/tag/PHYSICAL APPRAISAL METHODS IN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