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AMERICAN HERITAGE NEW ILLUSTRATED HISTORY OF THE UNITED STATES VOLUME 12:A WORLD POWER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AMERICAN HERITAGE NEW ILLUSTRATED HISTORY OF THE UNITED STATES VOLUME 12:A WORLD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本书出售、求购地址：https://www.jiaokey.com/book/detail/40686831.html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关键词搜索：https://www.jiaokey.com/tag/THE AMERICAN HERITAGE NEW ILLUSTRATED HISTORY OF THE UNITED STATES VOLUME 12:A WORLD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