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NEW ILLUSTRATED HISTORY OF THE UNITED STATES VOLUME 14:THE ROOSEVELT ERA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NEW ILLUSTRATED HISTORY OF THE UNITED STATES VOLUME 14:THE ROOSEVELT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本书出售、求购地址：https://www.jiaokey.com/book/detail/40686828.html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AMERICAN HERITAGE NEW ILLUSTRATED HISTORY OF THE UNITED STATES VOLUME 14:THE ROOSEVELT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