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3:THE REVOLUTION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3:THE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本书出售、求购地址：https://www.jiaokey.com/book/detail/40686827.html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3:THE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