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HERITANGE NEW ILLUSTRATED HISTORY OF THE UNITED STATES VOLUME 4:A NEW NATION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HERITANGE NEW ILLUSTRATED HISTORY OF THE UNITED STATES VOLUME 4:A NEW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本书出售、求购地址：https://www.jiaokey.com/book/detail/40686822.html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HERITANGE NEW ILLUSTRATED HISTORY OF THE UNITED STATES VOLUME 4:A NEW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