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HERITANGE NEW ILLUSTRATED HISTORY OF THE UNITED STATES VOLUME 6：THE FRONTIER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HERITANGE NEW ILLUSTRATED HISTORY OF THE UNITED STATES VOLUME 6：THE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本书出售、求购地址：https://www.jiaokey.com/book/detail/40686820.html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HERITANGE NEW ILLUSTRATED HISTORY OF THE UNITED STATES VOLUME 6：THE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