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HERITANGE NEW ILLUSTRATED HISTORY OF THE UNITED STATES VOLUME 2：COLONIAL AMERICA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HERITANGE NEW ILLUSTRATED HISTORY OF THE UNITED STATES VOLUME 2：COLONIAL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本书出售、求购地址：https://www.jiaokey.com/book/detail/40686819.html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关键词搜索：https://www.jiaokey.com/tag/THE AMERICAN HERITANGE NEW ILLUSTRATED HISTORY OF THE UNITED STATES VOLUME 2：COLONIAL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