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HERITANGE NEW ILLUSTRATED HISTORY OF THE UNITED STATES VOLUME 10：AGE OF STEEL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HERITANGE NEW ILLUSTRATED HISTORY OF THE UNITED STATES VOLUME 10：AGE OF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本书出售、求购地址：https://www.jiaokey.com/book/detail/40686818.html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AMERICAN HERITANGE NEW ILLUSTRATED HISTORY OF THE UNITED STATES VOLUME 10：AGE OF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