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 BY THE PEOPLE 8TH EDITION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 BY THE PEOPLE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本书出售、求购地址：https://www.jiaokey.com/book/detail/40686799.html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关键词搜索：https://www.jiaokey.com/tag/GOVERNMENT BY THE PEOPLE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