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PROGRAMMED INTRODUCTION TO UPPER GASTROINTESTINAL RADIOLOGY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PROGRAMMED INTRODUCTION TO UPPER GASTROINTESTINAL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本书出售、求购地址：https://www.jiaokey.com/book/detail/40686658.html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PROGRAMMED INTRODUCTION TO UPPER GASTROINTESTINAL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