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 6TH EDITION</w:t>
      </w:r>
    </w:p>
    <w:p>
      <w:r>
        <w:rPr>
          <w:rFonts w:ascii="宋体" w:hAnsi="宋体" w:eastAsia="宋体"/>
          <w:sz w:val="24"/>
        </w:rPr>
        <w:t>EDWARD K.MARKELL  MARIETTA VOGE  DAVID 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K.MARKELL  MARIETTA VOGE  DAVID 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本书出售、求购地址：https://www.jiaokey.com/book/detail/40686637.html</w:t>
      </w:r>
    </w:p>
    <w:p>
      <w:r>
        <w:t>更多相关图书推荐：https://www.jiaokey.com</w:t>
      </w:r>
    </w:p>
    <w:p>
      <w:r>
        <w:t>EDWARD K.MARKELL  MARIETTA VOGE  DAVID T.JOHN 其他作品：https://www.jiaokey.com/tag/EDWARD K.MARKELL  MARIETTA VOGE  DAVID T.JOHN.html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PARASITOLOGY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