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Aging Face and Neck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Aging Face and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本书出售、求购地址：https://www.jiaokey.com/book/detail/40686632.html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Aging Face and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