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endocrine diagnosis.</w:t>
      </w:r>
    </w:p>
    <w:p>
      <w:r>
        <w:rPr>
          <w:rFonts w:ascii="宋体" w:hAnsi="宋体" w:eastAsia="宋体"/>
          <w:sz w:val="24"/>
        </w:rPr>
        <w:t>Lea &amp; febiger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endocrine diagnosis.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本书出售、求购地址：https://www.jiaokey.com/book/detail/40686612.html</w:t>
      </w:r>
    </w:p>
    <w:p>
      <w:r>
        <w:t>更多相关图书推荐：https://www.jiaokey.com</w:t>
      </w:r>
    </w:p>
    <w:p>
      <w:r>
        <w:t>Lea &amp; febiger 其他作品：https://www.jiaokey.com/tag/Lea &amp; febiger.html</w:t>
      </w:r>
    </w:p>
    <w:p>
      <w:r>
        <w:t>关键词搜索：https://www.jiaokey.com/tag/Practical endocrine diagnosis..html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