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imaging in the thorax and abdomen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imaging in the thorax and abdomen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本书出售、求购地址：https://www.jiaokey.com/book/detail/40686610.html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关键词搜索：https://www.jiaokey.com/tag/Trauma imaging in the thorax and abdomen.html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