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Glaucoma Guidebook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Glaucoma Guidebook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本书出售、求购地址：https://www.jiaokey.com/book/detail/40686574.html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关键词搜索：https://www.jiaokey.com/tag/Glaucoma Guidebook.html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