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40686573_PAXTON`S BOTANICAL DICTIONARY_p623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40686573_PAXTON`S BOTANICAL DICTIONARY_p623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本书出售、求购地址：https://www.jiaokey.com/book/detail/40686573.html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关键词搜索：https://www.jiaokey.com/tag/40686573_PAXTON`S BOTANICAL DICTIONARY_p623.html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