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HYPERLIPIDEMIA  DIAGNOSIS AND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HYPERLIPIDEMIA 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本书出售、求购地址：https://www.jiaokey.com/book/detail/40686520.html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关键词搜索：https://www.jiaokey.com/tag/HYPERLIPIDEMIA 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