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social science research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social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本书出售、求购地址：https://www.jiaokey.com/book/detail/40686513.html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关键词搜索：https://www.jiaokey.com/tag/Ethics and social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