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EMERGENCY MEDICINE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EMERGENCY MEDICINE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本书出售、求购地址：https://www.jiaokey.com/book/detail/40686510.html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EMERGENCY MEDICINE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