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Gastroenterology.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Gastroenterology.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本书出售、求购地址：https://www.jiaokey.com/book/detail/40686493.html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关键词搜索：https://www.jiaokey.com/tag/Current Gastroenterology..html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