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the circulation in human limbs in health and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the circulation in human limbs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本书出售、求购地址：https://www.jiaokey.com/book/detail/40686483.html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关键词搜索：https://www.jiaokey.com/tag/Physiology of the circulation in human limbs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