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diagnosis handbook : a guide to planning care</w:t>
      </w:r>
    </w:p>
    <w:p>
      <w:r>
        <w:rPr>
          <w:rFonts w:ascii="宋体" w:hAnsi="宋体" w:eastAsia="宋体"/>
          <w:sz w:val="24"/>
        </w:rPr>
        <w:t xml:space="preserve"> Gail B. Ladwig ; with 4 consultants and 38 contributors.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diagnosis handbook : a guide to planning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Gail B. Ladwig ; with 4 consultants and 38 contributors.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本书出售、求购地址：https://www.jiaokey.com/book/detail/40686468.html</w:t>
      </w:r>
    </w:p>
    <w:p>
      <w:r>
        <w:t>更多相关图书推荐：https://www.jiaokey.com</w:t>
      </w:r>
    </w:p>
    <w:p>
      <w:r>
        <w:t xml:space="preserve"> Gail B. Ladwig ; with 4 consultants and 38 contributors. 其他作品：https://www.jiaokey.com/tag/ Gail B. Ladwig ; with 4 consultants and 38 contributors..html</w:t>
      </w:r>
    </w:p>
    <w:p>
      <w:r>
        <w:t>Mosby 出版图书：https://www.jiaokey.com/tag/Mosby.html</w:t>
      </w:r>
    </w:p>
    <w:p>
      <w:r>
        <w:t>关键词搜索：https://www.jiaokey.com/tag/Nursing diagnosis handbook : a guide to planning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