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40686466_TUMORS OF THE LOWER RESPIRATORY TRACT_p190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40686466_TUMORS OF THE LOWER RESPIRATORY TRACT_p190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本书出售、求购地址：https://www.jiaokey.com/book/detail/40686466.html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关键词搜索：https://www.jiaokey.com/tag/40686466_TUMORS OF THE LOWER RESPIRATORY TRACT_p190.html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