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RENAL AND ELECTROLYTE DISORDERS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RENAL AND ELECTROLYTE DISORDERS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本书出售、求购地址：https://www.jiaokey.com/book/detail/40686461.html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关键词搜索：https://www.jiaokey.com/tag/RENAL AND ELECTROLYTE DISORDERS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