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life support skills manual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life support skills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本书出售、求购地址：https://www.jiaokey.com/book/detail/40686446.html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关键词搜索：https://www.jiaokey.com/tag/Basic life support skills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