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40686441_ULTRASOUND OF THE PEDIATRIC ABDOMEN AND PELVIS  A CORRELATIVE IMAGING APPROACH_p375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40686441_ULTRASOUND OF THE PEDIATRIC ABDOMEN AND PELVIS  A CORRELATIVE IMAGING APPROACH_p375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关键词搜索：https://www.jiaokey.com/tag/40686441_ULTRASOUND OF THE PEDIATRIC ABDOMEN AND PELVIS  A CORRELATIVE IMAGING APPROACH_p375.html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