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Acute Cardiac Care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Acute Cardiac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本书出售、求购地址：https://www.jiaokey.com/book/detail/40686435.html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关键词搜索：https://www.jiaokey.com/tag/Principles and Practice of Acute Cardiac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