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40686418_GREENFIELD`S NEUROPATHOLOGY_p679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40686418_GREENFIELD`S NEUROPATHOLOGY_p679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本书出售、求购地址：https://www.jiaokey.com/book/detail/40686418.html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关键词搜索：https://www.jiaokey.com/tag/40686418_GREENFIELD`S NEUROPATHOLOGY_p679.html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