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40686354_RENAL MEDICINE AND UROLOGY_p294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40686354_RENAL MEDICINE AND UROLOGY_p294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关键词搜索：https://www.jiaokey.com/tag/40686354_RENAL MEDICINE AND UROLOGY_p294.html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