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MEDICAL MONOGRAPHS ACCELERATED CONDUCTION THE WOLFF-PARKINSON-WHITE SYNDROME AND RELATED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MEDICAL MONOGRAPHS ACCELERATED CONDUCTION THE WOLFF-PARKINSON-WHITE SYNDROME AND RELATED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本书出售、求购地址：https://www.jiaokey.com/book/detail/40686343.html</w:t>
      </w:r>
    </w:p>
    <w:p>
      <w:r>
        <w:t>更多相关图书推荐：https://www.jiaokey.com</w:t>
      </w:r>
    </w:p>
    <w:p>
      <w:r>
        <w:t>GRUNE &amp;  STRATTON 出版图书：https://www.jiaokey.com/tag/GRUNE &amp;  STRATTON.html</w:t>
      </w:r>
    </w:p>
    <w:p>
      <w:r>
        <w:t>关键词搜索：https://www.jiaokey.com/tag/MODERN MEDICAL MONOGRAPHS ACCELERATED CONDUCTION THE WOLFF-PARKINSON-WHITE SYNDROME AND RELATED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