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Nursing: A Critical Thinking Approach (Book with CD-ROM for Windows &amp; Macintosh)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Nursing: A Critical Thinking Approach (Book with CD-ROM for Windows &amp; Macintosh)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C.V.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本书出售、求购地址：https://www.jiaokey.com/book/detail/40686328.html</w:t>
      </w:r>
    </w:p>
    <w:p>
      <w:r>
        <w:t>更多相关图书推荐：https://www.jiaokey.com</w:t>
      </w:r>
    </w:p>
    <w:p>
      <w:r>
        <w:t>C.V. Mosby 出版图书：https://www.jiaokey.com/tag/C.V. Mosby.html</w:t>
      </w:r>
    </w:p>
    <w:p>
      <w:r>
        <w:t>关键词搜索：https://www.jiaokey.com/tag/Basic Nursing: A Critical Thinking Approach (Book with CD-ROM for Windows &amp; Macintosh).html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