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Congress on Rhelology Pt. 4 Symposium on biorheology</w:t>
      </w:r>
    </w:p>
    <w:p>
      <w:r>
        <w:rPr>
          <w:rFonts w:ascii="宋体" w:hAnsi="宋体" w:eastAsia="宋体"/>
          <w:sz w:val="24"/>
        </w:rPr>
        <w:t>Lee;E. H.;Copley;Alfred L.;International Congress on Rheology Providence)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Congress on Rhelology Pt. 4 Symposium on biorheology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Lee;E. H.;Copley;Alfred L.;International Congress on Rheology Providence)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本书出售、求购地址：https://www.jiaokey.com/book/detail/40686320.html</w:t>
      </w:r>
    </w:p>
    <w:p>
      <w:r>
        <w:t>更多相关图书推荐：https://www.jiaokey.com</w:t>
      </w:r>
    </w:p>
    <w:p>
      <w:r>
        <w:t>Lee;E. H.;Copley;Alfred L.;International Congress on Rheology Providence) 其他作品：https://www.jiaokey.com/tag/Lee;E. H.;Copley;Alfred L.;International Congress on Rheology Providence).html</w:t>
      </w:r>
    </w:p>
    <w:p>
      <w:r>
        <w:t>Interscience 出版图书：https://www.jiaokey.com/tag/Interscience.html</w:t>
      </w:r>
    </w:p>
    <w:p>
      <w:r>
        <w:t>关键词搜索：https://www.jiaokey.com/tag/Proceedings of the 4th International Congress on Rhelology Pt. 4 Symposium on biorheology.html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