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40686316_REVIEW OF MEDICAL PHYSIOLOGY  TWELFTH EDITION_p654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40686316_REVIEW OF MEDICAL PHYSIOLOGY  TWELFTH EDITION_p654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关键词搜索：https://www.jiaokey.com/tag/40686316_REVIEW OF MEDICAL PHYSIOLOGY  TWELFTH EDITION_p654.html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