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Sports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本书出售、求购地址：https://www.jiaokey.com/book/detail/40686298.html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关键词搜索：https://www.jiaokey.com/tag/Symposium on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