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Life Support for Healthcare Providers</w:t>
      </w:r>
    </w:p>
    <w:p>
      <w:r>
        <w:rPr>
          <w:rFonts w:ascii="宋体" w:hAnsi="宋体" w:eastAsia="宋体"/>
          <w:sz w:val="24"/>
        </w:rPr>
        <w:t>American Heart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Life Support for Healthcare Providers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Heart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本书出售、求购地址：https://www.jiaokey.com/book/detail/40686215.html</w:t>
      </w:r>
    </w:p>
    <w:p>
      <w:r>
        <w:t>更多相关图书推荐：https://www.jiaokey.com</w:t>
      </w:r>
    </w:p>
    <w:p>
      <w:r>
        <w:t>American Heart Association 其他作品：https://www.jiaokey.com/tag/American Heart Association.html</w:t>
      </w:r>
    </w:p>
    <w:p>
      <w:r>
        <w:t xml:space="preserve"> Incorporated 出版图书：https://www.jiaokey.com/tag/ Incorporated.html</w:t>
      </w:r>
    </w:p>
    <w:p>
      <w:r>
        <w:t>关键词搜索：https://www.jiaokey.com/tag/Basic Life Support for Healthcare Providers.html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