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THERAPEUTICS A TEXTBOOK FOR STUDENTS AND PRACTITIONERS OF MEDICAL AND ITS ALLIED PROFESSIONS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THERAPEUTICS A TEXTBOOK FOR STUDENTS AND PRACTITIONERS OF MEDICAL AND ITS ALLIED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本书出售、求购地址：https://www.jiaokey.com/book/detail/40686210.html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关键词搜索：https://www.jiaokey.com/tag/PHARMACOLOGY AND THERAPEUTICS A TEXTBOOK FOR STUDENTS AND PRACTITIONERS OF MEDICAL AND ITS ALLIED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