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nephrology</w:t>
      </w:r>
    </w:p>
    <w:p>
      <w:r>
        <w:rPr>
          <w:rFonts w:ascii="宋体" w:hAnsi="宋体" w:eastAsia="宋体"/>
          <w:sz w:val="24"/>
        </w:rPr>
        <w:t>Michelis;Michael F.;Davis;Bernard B.;Preuss;Harry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Michelis;Michael F.;Davis;Bernard B.;Preuss;Harry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本书出售、求购地址：https://www.jiaokey.com/book/detail/40686189.html</w:t>
      </w:r>
    </w:p>
    <w:p>
      <w:r>
        <w:t>更多相关图书推荐：https://www.jiaokey.com</w:t>
      </w:r>
    </w:p>
    <w:p>
      <w:r>
        <w:t>Michelis;Michael F.;Davis;Bernard B.;Preuss;Harry G. 其他作品：https://www.jiaokey.com/tag/Michelis;Michael F.;Davis;Bernard B.;Preuss;Harry G..html</w:t>
      </w:r>
    </w:p>
    <w:p>
      <w:r>
        <w:t>Field 出版图书：https://www.jiaokey.com/tag/Field.html</w:t>
      </w:r>
    </w:p>
    <w:p>
      <w:r>
        <w:t>关键词搜索：https://www.jiaokey.com/tag/Geriatric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